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82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помещении ТЦ «Лента»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записями в КУСП,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82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